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4B" w:rsidRDefault="009A4D0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2A3D5B55">
                <wp:simplePos x="0" y="0"/>
                <wp:positionH relativeFrom="margin">
                  <wp:posOffset>-579120</wp:posOffset>
                </wp:positionH>
                <wp:positionV relativeFrom="margin">
                  <wp:posOffset>-28575</wp:posOffset>
                </wp:positionV>
                <wp:extent cx="6915150" cy="241935"/>
                <wp:effectExtent l="0" t="0" r="0" b="0"/>
                <wp:wrapNone/>
                <wp:docPr id="3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2419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00" w:type="pct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895"/>
                            </w:tblGrid>
                            <w:tr w:rsidR="007D6FAB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F1F1F1" w:themeFill="accent1" w:themeFillTint="66"/>
                                  <w:vAlign w:val="center"/>
                                </w:tcPr>
                                <w:p w:rsidR="00DD7F4B" w:rsidRDefault="00DD7F4B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7D6FAB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DDDDDD" w:themeFill="accent1"/>
                                  <w:vAlign w:val="center"/>
                                </w:tcPr>
                                <w:p w:rsidR="00DD7F4B" w:rsidRDefault="00DD7F4B">
                                  <w:pPr>
                                    <w:pStyle w:val="Sinespaciad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7D6FAB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shd w:val="clear" w:color="auto" w:fill="5F5F5F" w:themeFill="accent5"/>
                                  <w:vAlign w:val="center"/>
                                </w:tcPr>
                                <w:p w:rsidR="00DD7F4B" w:rsidRDefault="00DD7F4B">
                                  <w:pPr>
                                    <w:pStyle w:val="Sinespaciado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7F4B" w:rsidRDefault="00DD7F4B">
                            <w:pPr>
                              <w:spacing w:after="0" w:line="14" w:lineRule="exact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91500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45.6pt;margin-top:-2.25pt;width:544.5pt;height:19.05pt;z-index:251658240;visibility:visible;mso-wrap-style:square;mso-width-percent:915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915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" o:allowincell="f" filled="f" stroked="f">
                <v:textbox style="mso-fit-shape-to-text:t" inset="0,0,0,0">
                  <w:txbxContent>
                    <w:tbl>
                      <w:tblPr>
                        <w:tblW w:w="5000" w:type="pct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895"/>
                      </w:tblGrid>
                      <w:tr w:rsidR="007D6FAB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F1F1F1" w:themeFill="accent1" w:themeFillTint="66"/>
                            <w:vAlign w:val="center"/>
                          </w:tcPr>
                          <w:p w:rsidR="00DD7F4B" w:rsidRDefault="00DD7F4B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7D6FAB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DDDDDD" w:themeFill="accent1"/>
                            <w:vAlign w:val="center"/>
                          </w:tcPr>
                          <w:p w:rsidR="00DD7F4B" w:rsidRDefault="00DD7F4B">
                            <w:pPr>
                              <w:pStyle w:val="Sinespaciad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7D6FAB">
                        <w:trPr>
                          <w:jc w:val="center"/>
                        </w:trPr>
                        <w:tc>
                          <w:tcPr>
                            <w:tcW w:w="0" w:type="auto"/>
                            <w:shd w:val="clear" w:color="auto" w:fill="5F5F5F" w:themeFill="accent5"/>
                            <w:vAlign w:val="center"/>
                          </w:tcPr>
                          <w:p w:rsidR="00DD7F4B" w:rsidRDefault="00DD7F4B">
                            <w:pPr>
                              <w:pStyle w:val="Sinespaciado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DD7F4B" w:rsidRDefault="00DD7F4B">
                      <w:pPr>
                        <w:spacing w:after="0" w:line="14" w:lineRule="exact"/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dt>
      <w:sdtPr>
        <w:rPr>
          <w:rFonts w:ascii="Times New Roman" w:hAnsi="Times New Roman"/>
          <w:color w:val="auto"/>
          <w:sz w:val="24"/>
          <w:szCs w:val="24"/>
        </w:rPr>
        <w:id w:val="19890522"/>
        <w:placeholder>
          <w:docPart w:val="50699CF43DD84DC1AF68681944B22D3F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d-M-yyyy"/>
          <w:lid w:val="es-ES"/>
          <w:storeMappedDataAs w:val="dateTime"/>
          <w:calendar w:val="gregorian"/>
        </w:date>
      </w:sdtPr>
      <w:sdtEndPr/>
      <w:sdtContent>
        <w:p w:rsidR="00DD7F4B" w:rsidRPr="00C54D0B" w:rsidRDefault="009A4D02" w:rsidP="007D6FAB">
          <w:pPr>
            <w:pStyle w:val="Cierre"/>
            <w:jc w:val="right"/>
            <w:rPr>
              <w:rFonts w:ascii="Times New Roman" w:hAnsi="Times New Roman"/>
              <w:color w:val="auto"/>
              <w:sz w:val="24"/>
              <w:szCs w:val="24"/>
            </w:rPr>
          </w:pPr>
          <w:r w:rsidRPr="00C54D0B">
            <w:rPr>
              <w:rFonts w:ascii="Times New Roman" w:hAnsi="Times New Roman"/>
              <w:color w:val="auto"/>
              <w:sz w:val="24"/>
              <w:szCs w:val="24"/>
            </w:rPr>
            <w:t>[Seleccionar fecha]</w:t>
          </w:r>
        </w:p>
      </w:sdtContent>
    </w:sdt>
    <w:p w:rsidR="0009605A" w:rsidRPr="0009605A" w:rsidRDefault="00171084" w:rsidP="00C54D0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</w:t>
      </w:r>
      <w:bookmarkStart w:id="0" w:name="_GoBack"/>
      <w:bookmarkEnd w:id="0"/>
      <w:r w:rsidR="0009605A" w:rsidRPr="0009605A">
        <w:rPr>
          <w:rFonts w:ascii="Times New Roman" w:hAnsi="Times New Roman"/>
          <w:b/>
          <w:sz w:val="24"/>
          <w:szCs w:val="24"/>
        </w:rPr>
        <w:t>ra. Nancy Rubi Estrada Ledesma</w:t>
      </w:r>
    </w:p>
    <w:p w:rsidR="00C54D0B" w:rsidRPr="00C54D0B" w:rsidRDefault="00C54D0B" w:rsidP="00C54D0B">
      <w:pPr>
        <w:rPr>
          <w:rFonts w:ascii="Times New Roman" w:hAnsi="Times New Roman"/>
          <w:b/>
          <w:color w:val="auto"/>
          <w:sz w:val="24"/>
          <w:szCs w:val="24"/>
        </w:rPr>
      </w:pPr>
      <w:r w:rsidRPr="00C54D0B">
        <w:rPr>
          <w:rFonts w:ascii="Times New Roman" w:hAnsi="Times New Roman"/>
          <w:b/>
          <w:color w:val="auto"/>
          <w:sz w:val="24"/>
          <w:szCs w:val="24"/>
        </w:rPr>
        <w:t>Jefa de la Unidad de Servicio Social del</w:t>
      </w:r>
    </w:p>
    <w:p w:rsidR="00C54D0B" w:rsidRPr="00C54D0B" w:rsidRDefault="00C54D0B" w:rsidP="00C54D0B">
      <w:pPr>
        <w:rPr>
          <w:rFonts w:ascii="Times New Roman" w:hAnsi="Times New Roman"/>
          <w:color w:val="auto"/>
          <w:sz w:val="24"/>
          <w:szCs w:val="24"/>
        </w:rPr>
      </w:pPr>
      <w:r w:rsidRPr="00C54D0B">
        <w:rPr>
          <w:rFonts w:ascii="Times New Roman" w:hAnsi="Times New Roman"/>
          <w:b/>
          <w:color w:val="auto"/>
          <w:sz w:val="24"/>
          <w:szCs w:val="24"/>
        </w:rPr>
        <w:t>Centro Universitario Del Sur</w:t>
      </w:r>
    </w:p>
    <w:p w:rsidR="00C54D0B" w:rsidRPr="00C54D0B" w:rsidRDefault="00C54D0B" w:rsidP="00C54D0B">
      <w:pPr>
        <w:pStyle w:val="Cierre"/>
        <w:rPr>
          <w:rFonts w:ascii="Times New Roman" w:hAnsi="Times New Roman"/>
          <w:b/>
          <w:color w:val="auto"/>
          <w:sz w:val="24"/>
          <w:szCs w:val="24"/>
        </w:rPr>
      </w:pPr>
      <w:r w:rsidRPr="00C54D0B">
        <w:rPr>
          <w:rFonts w:ascii="Times New Roman" w:hAnsi="Times New Roman"/>
          <w:b/>
          <w:color w:val="auto"/>
          <w:sz w:val="24"/>
          <w:szCs w:val="24"/>
        </w:rPr>
        <w:t>P r e s e n t e</w:t>
      </w:r>
    </w:p>
    <w:p w:rsidR="00C54D0B" w:rsidRPr="00C54D0B" w:rsidRDefault="00C54D0B" w:rsidP="00C54D0B">
      <w:pPr>
        <w:pStyle w:val="Cierre"/>
        <w:rPr>
          <w:rFonts w:ascii="Times New Roman" w:hAnsi="Times New Roman"/>
          <w:color w:val="auto"/>
          <w:sz w:val="24"/>
          <w:szCs w:val="24"/>
        </w:rPr>
      </w:pPr>
    </w:p>
    <w:p w:rsidR="006F558C" w:rsidRPr="00C54D0B" w:rsidRDefault="006F558C" w:rsidP="007D6FAB">
      <w:pPr>
        <w:pStyle w:val="Cierre"/>
        <w:rPr>
          <w:rFonts w:ascii="Times New Roman" w:hAnsi="Times New Roman"/>
          <w:color w:val="auto"/>
          <w:sz w:val="24"/>
          <w:szCs w:val="24"/>
        </w:rPr>
      </w:pPr>
      <w:r w:rsidRPr="00C54D0B">
        <w:rPr>
          <w:rFonts w:ascii="Times New Roman" w:hAnsi="Times New Roman"/>
          <w:color w:val="auto"/>
          <w:sz w:val="24"/>
          <w:szCs w:val="24"/>
        </w:rPr>
        <w:t>Por medio de la presente le informo que yo _______________________________ con numero de código____________ de la carrera________________________ ciclo________________ preste mi servicio social con fecha de inicio__________ termino___________ en el lugar_______________________; el cual NO PERTENECE A REGION SANITARIA.</w:t>
      </w:r>
    </w:p>
    <w:p w:rsidR="00C54D0B" w:rsidRPr="00C54D0B" w:rsidRDefault="00C54D0B">
      <w:pPr>
        <w:pStyle w:val="Cierre"/>
        <w:rPr>
          <w:rFonts w:ascii="Times New Roman" w:hAnsi="Times New Roman"/>
          <w:color w:val="auto"/>
          <w:sz w:val="24"/>
          <w:szCs w:val="24"/>
        </w:rPr>
      </w:pPr>
    </w:p>
    <w:p w:rsidR="00C54D0B" w:rsidRPr="00C54D0B" w:rsidRDefault="00C54D0B">
      <w:pPr>
        <w:pStyle w:val="Cierre"/>
        <w:rPr>
          <w:rFonts w:ascii="Times New Roman" w:hAnsi="Times New Roman"/>
          <w:color w:val="auto"/>
          <w:sz w:val="24"/>
          <w:szCs w:val="24"/>
        </w:rPr>
      </w:pPr>
    </w:p>
    <w:p w:rsidR="00DD7F4B" w:rsidRPr="00C54D0B" w:rsidRDefault="006F558C">
      <w:pPr>
        <w:pStyle w:val="Cierre"/>
        <w:rPr>
          <w:rFonts w:ascii="Times New Roman" w:hAnsi="Times New Roman"/>
          <w:color w:val="auto"/>
          <w:sz w:val="24"/>
          <w:szCs w:val="24"/>
        </w:rPr>
      </w:pPr>
      <w:r w:rsidRPr="00C54D0B">
        <w:rPr>
          <w:rFonts w:ascii="Times New Roman" w:hAnsi="Times New Roman"/>
          <w:color w:val="auto"/>
          <w:sz w:val="24"/>
          <w:szCs w:val="24"/>
        </w:rPr>
        <w:t>Sin más por el momento me despido y quedo a sus órdenes.</w:t>
      </w:r>
    </w:p>
    <w:p w:rsidR="00DD7F4B" w:rsidRPr="00C54D0B" w:rsidRDefault="00DD7F4B">
      <w:pPr>
        <w:pStyle w:val="Firma"/>
        <w:rPr>
          <w:rFonts w:ascii="Times New Roman" w:hAnsi="Times New Roman"/>
          <w:color w:val="auto"/>
          <w:sz w:val="24"/>
          <w:szCs w:val="24"/>
        </w:rPr>
      </w:pPr>
    </w:p>
    <w:p w:rsidR="006F558C" w:rsidRPr="00C54D0B" w:rsidRDefault="006F558C" w:rsidP="006F558C">
      <w:pPr>
        <w:pStyle w:val="Firma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F558C" w:rsidRPr="00C54D0B" w:rsidRDefault="006F558C" w:rsidP="006F558C">
      <w:pPr>
        <w:pStyle w:val="Firma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6F558C" w:rsidRPr="00C54D0B" w:rsidRDefault="006F558C" w:rsidP="006F558C">
      <w:pPr>
        <w:pStyle w:val="Firma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4D0B" w:rsidRPr="00C54D0B" w:rsidRDefault="00C54D0B" w:rsidP="00C54D0B">
      <w:pPr>
        <w:pStyle w:val="Ttulo2"/>
        <w:jc w:val="center"/>
        <w:rPr>
          <w:rFonts w:ascii="Times New Roman" w:hAnsi="Times New Roman"/>
          <w:color w:val="auto"/>
          <w:lang w:val="pt-BR"/>
        </w:rPr>
      </w:pPr>
      <w:r w:rsidRPr="00C54D0B">
        <w:rPr>
          <w:rFonts w:ascii="Times New Roman" w:hAnsi="Times New Roman"/>
          <w:color w:val="auto"/>
          <w:lang w:val="pt-BR"/>
        </w:rPr>
        <w:t>A T E N T A M E N T E</w:t>
      </w:r>
    </w:p>
    <w:p w:rsidR="00C54D0B" w:rsidRPr="00C54D0B" w:rsidRDefault="00C54D0B" w:rsidP="00C54D0B">
      <w:pPr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54D0B" w:rsidRPr="00C54D0B" w:rsidRDefault="00C54D0B" w:rsidP="00C54D0B">
      <w:pPr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C54D0B">
        <w:rPr>
          <w:rFonts w:ascii="Times New Roman" w:hAnsi="Times New Roman"/>
          <w:b/>
          <w:bCs/>
          <w:color w:val="auto"/>
          <w:sz w:val="24"/>
          <w:szCs w:val="24"/>
        </w:rPr>
        <w:t>Ciudad Guzmán, Mpio. De Zapotlán el Grande Jalisco, a</w:t>
      </w:r>
      <w:r w:rsidRPr="00C54D0B">
        <w:rPr>
          <w:rFonts w:ascii="Arial" w:hAnsi="Arial" w:cs="Arial"/>
          <w:b/>
          <w:bCs/>
          <w:color w:val="auto"/>
          <w:sz w:val="24"/>
          <w:szCs w:val="24"/>
        </w:rPr>
        <w:t xml:space="preserve"> ___de ___ del 20___</w:t>
      </w:r>
    </w:p>
    <w:p w:rsidR="006F558C" w:rsidRPr="00C54D0B" w:rsidRDefault="006F558C" w:rsidP="006F558C">
      <w:pPr>
        <w:pStyle w:val="Firma"/>
        <w:jc w:val="center"/>
        <w:rPr>
          <w:color w:val="auto"/>
        </w:rPr>
      </w:pPr>
    </w:p>
    <w:p w:rsidR="006F558C" w:rsidRPr="00C54D0B" w:rsidRDefault="006F558C" w:rsidP="006F558C">
      <w:pPr>
        <w:pStyle w:val="Firma"/>
        <w:jc w:val="center"/>
        <w:rPr>
          <w:color w:val="auto"/>
        </w:rPr>
      </w:pPr>
    </w:p>
    <w:p w:rsidR="006F558C" w:rsidRPr="00C54D0B" w:rsidRDefault="006F558C" w:rsidP="006F558C">
      <w:pPr>
        <w:pStyle w:val="Firma"/>
        <w:jc w:val="center"/>
        <w:rPr>
          <w:color w:val="auto"/>
        </w:rPr>
      </w:pPr>
    </w:p>
    <w:p w:rsidR="006F558C" w:rsidRPr="00C54D0B" w:rsidRDefault="006F558C" w:rsidP="006F558C">
      <w:pPr>
        <w:pStyle w:val="Firma"/>
        <w:jc w:val="center"/>
        <w:rPr>
          <w:color w:val="auto"/>
          <w:sz w:val="28"/>
        </w:rPr>
      </w:pPr>
    </w:p>
    <w:p w:rsidR="006F558C" w:rsidRPr="00C54D0B" w:rsidRDefault="006F558C" w:rsidP="006F558C">
      <w:pPr>
        <w:pStyle w:val="Firma"/>
        <w:jc w:val="center"/>
        <w:rPr>
          <w:color w:val="auto"/>
          <w:sz w:val="28"/>
        </w:rPr>
      </w:pPr>
    </w:p>
    <w:p w:rsidR="006F558C" w:rsidRPr="00C54D0B" w:rsidRDefault="006F558C" w:rsidP="006F558C">
      <w:pPr>
        <w:pStyle w:val="Firma"/>
        <w:jc w:val="center"/>
        <w:rPr>
          <w:color w:val="auto"/>
          <w:sz w:val="28"/>
        </w:rPr>
      </w:pPr>
    </w:p>
    <w:p w:rsidR="006F558C" w:rsidRPr="00C54D0B" w:rsidRDefault="006F558C" w:rsidP="006F558C">
      <w:pPr>
        <w:pStyle w:val="Firma"/>
        <w:jc w:val="center"/>
        <w:rPr>
          <w:color w:val="auto"/>
          <w:sz w:val="28"/>
        </w:rPr>
      </w:pPr>
      <w:r w:rsidRPr="00C54D0B">
        <w:rPr>
          <w:color w:val="auto"/>
          <w:sz w:val="28"/>
        </w:rPr>
        <w:t>_________________________</w:t>
      </w:r>
    </w:p>
    <w:p w:rsidR="00DD7F4B" w:rsidRPr="00C54D0B" w:rsidRDefault="00C54D0B" w:rsidP="006F558C">
      <w:pPr>
        <w:pStyle w:val="Firma"/>
        <w:jc w:val="center"/>
        <w:rPr>
          <w:color w:val="auto"/>
          <w:sz w:val="28"/>
        </w:rPr>
      </w:pPr>
      <w:r w:rsidRPr="00C54D0B">
        <w:rPr>
          <w:color w:val="auto"/>
          <w:sz w:val="28"/>
        </w:rPr>
        <w:t>Nombre y firma del pasante</w:t>
      </w:r>
      <w:r w:rsidR="006F558C" w:rsidRPr="00C54D0B">
        <w:rPr>
          <w:color w:val="auto"/>
          <w:sz w:val="28"/>
        </w:rPr>
        <w:t>.</w:t>
      </w:r>
    </w:p>
    <w:sectPr w:rsidR="00DD7F4B" w:rsidRPr="00C54D0B">
      <w:footerReference w:type="even" r:id="rId7"/>
      <w:footerReference w:type="default" r:id="rId8"/>
      <w:headerReference w:type="first" r:id="rId9"/>
      <w:pgSz w:w="11907" w:h="16839" w:code="1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141" w:rsidRDefault="00EB6141">
      <w:pPr>
        <w:spacing w:after="0" w:line="240" w:lineRule="auto"/>
      </w:pPr>
      <w:r>
        <w:separator/>
      </w:r>
    </w:p>
  </w:endnote>
  <w:endnote w:type="continuationSeparator" w:id="0">
    <w:p w:rsidR="00EB6141" w:rsidRDefault="00EB6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HGSoeiPresenceEB">
    <w:altName w:val="HG創英ﾌﾟﾚｾﾞﾝｽE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4B" w:rsidRDefault="009A4D0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editId="306498A0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4" name="Rectángul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D7F4B" w:rsidRDefault="00EB6141">
                          <w:pPr>
                            <w:pStyle w:val="Textogris"/>
                          </w:pPr>
                          <w:sdt>
                            <w:sdtPr>
                              <w:id w:val="2388824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D6FAB">
                                <w:t>Jefa Unidad Servicio Social</w:t>
                              </w:r>
                            </w:sdtContent>
                          </w:sdt>
                          <w:r w:rsidR="009A4D02">
                            <w:rPr>
                              <w:lang w:val="es-E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ángulo 22" o:spid="_x0000_s1027" style="position:absolute;margin-left:0;margin-top:0;width:41.85pt;height:9in;z-index:251666432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" o:allowincell="f" filled="f" stroked="f">
              <v:textbox style="layout-flow:vertical;mso-layout-flow-alt:bottom-to-top" inset=",,8.64pt,10.8pt">
                <w:txbxContent>
                  <w:p w:rsidR="00DD7F4B" w:rsidRDefault="00A77C5A">
                    <w:pPr>
                      <w:pStyle w:val="Textogris"/>
                    </w:pPr>
                    <w:sdt>
                      <w:sdtPr>
                        <w:id w:val="23888244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7D6FAB">
                          <w:t>Jefa Unidad Servicio Social</w:t>
                        </w:r>
                      </w:sdtContent>
                    </w:sdt>
                    <w:r w:rsidR="009A4D02">
                      <w:rPr>
                        <w:lang w:val="es-ES"/>
                      </w:rPr>
                      <w:t xml:space="preserve">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editId="4CA9FD3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5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52070F8" id="Autoforma 24" o:spid="_x0000_s1026" style="position:absolute;margin-left:0;margin-top:0;width:561.15pt;height:742.85pt;z-index:25166745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" o:allowincell="f" filled="f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editId="79EB22FB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6" name="Óva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D7F4B" w:rsidRDefault="009A4D02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 w:rsidR="00C54D0B" w:rsidRPr="00C54D0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21" o:spid="_x0000_s1028" style="position:absolute;margin-left:0;margin-top:0;width:41pt;height:41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" o:allowincell="f" fillcolor="#d34817" stroked="f">
              <v:textbox inset="0,0,0,0">
                <w:txbxContent>
                  <w:p w:rsidR="00DD7F4B" w:rsidRDefault="009A4D02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 w:rsidR="00C54D0B" w:rsidRPr="00C54D0B">
                      <w:rPr>
                        <w:noProof/>
                        <w:color w:val="FFFFFF" w:themeColor="background1"/>
                        <w:sz w:val="40"/>
                        <w:szCs w:val="40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4B" w:rsidRDefault="009A4D02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editId="504EFD6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7" name="Rectángulo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D7F4B" w:rsidRDefault="00EB6141">
                          <w:pPr>
                            <w:pStyle w:val="Textogris"/>
                          </w:pPr>
                          <w:sdt>
                            <w:sdtPr>
                              <w:id w:val="-5956217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7D6FAB">
                                <w:t>Jefa Unidad Servicio Social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ángulo 24" o:spid="_x0000_s1029" style="position:absolute;margin-left:-4.35pt;margin-top:0;width:46.85pt;height:9in;z-index:251663360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" o:allowincell="f" filled="f" stroked="f">
              <v:textbox style="layout-flow:vertical;mso-layout-flow-alt:bottom-to-top" inset=",,8.64pt,10.8pt">
                <w:txbxContent>
                  <w:p w:rsidR="00DD7F4B" w:rsidRDefault="00A77C5A">
                    <w:pPr>
                      <w:pStyle w:val="Textogris"/>
                    </w:pPr>
                    <w:sdt>
                      <w:sdtPr>
                        <w:id w:val="-59562174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r w:rsidR="007D6FAB">
                          <w:t>Jefa Unidad Servicio Social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editId="3267B9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1" name="Autoform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4598758" id="Autoforma 21" o:spid="_x0000_s1026" style="position:absolute;margin-left:0;margin-top:0;width:561.15pt;height:742.8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" o:allowincell="f" filled="f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editId="30D9E660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12" name="Óval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D34817"/>
                      </a:solidFill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DD7F4B" w:rsidRDefault="009A4D02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  <w:lang w:val="es-ES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Óvalo 18" o:spid="_x0000_s1030" style="position:absolute;margin-left:-10.2pt;margin-top:0;width:41pt;height:41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" o:allowincell="f" fillcolor="#d34817" stroked="f">
              <v:textbox inset="0,0,0,0">
                <w:txbxContent>
                  <w:p w:rsidR="00DD7F4B" w:rsidRDefault="009A4D02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sz w:val="40"/>
                        <w:szCs w:val="40"/>
                        <w:lang w:val="es-ES"/>
                      </w:rPr>
                      <w:t>3</w:t>
                    </w:r>
                    <w:r>
                      <w:rPr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DD7F4B" w:rsidRDefault="00DD7F4B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141" w:rsidRDefault="00EB6141">
      <w:pPr>
        <w:spacing w:after="0" w:line="240" w:lineRule="auto"/>
      </w:pPr>
      <w:r>
        <w:separator/>
      </w:r>
    </w:p>
  </w:footnote>
  <w:footnote w:type="continuationSeparator" w:id="0">
    <w:p w:rsidR="00EB6141" w:rsidRDefault="00EB6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F4B" w:rsidRDefault="009A4D0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editId="5E895CB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0735" cy="9455150"/>
              <wp:effectExtent l="0" t="0" r="0" b="0"/>
              <wp:wrapNone/>
              <wp:docPr id="9" name="Autoforma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50735" cy="945515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D074549" id="Autoforma 24" o:spid="_x0000_s1026" style="position:absolute;margin-left:0;margin-top:0;width:563.05pt;height:744.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" o:allowincell="f" filled="f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69696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69696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EAEAEA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A5A5A5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8C"/>
    <w:rsid w:val="0009605A"/>
    <w:rsid w:val="00171084"/>
    <w:rsid w:val="003362CD"/>
    <w:rsid w:val="00544F7D"/>
    <w:rsid w:val="006C44CF"/>
    <w:rsid w:val="006F558C"/>
    <w:rsid w:val="007D6FAB"/>
    <w:rsid w:val="009A4D02"/>
    <w:rsid w:val="00A77C5A"/>
    <w:rsid w:val="00AF1855"/>
    <w:rsid w:val="00C54D0B"/>
    <w:rsid w:val="00CC0461"/>
    <w:rsid w:val="00DD7F4B"/>
    <w:rsid w:val="00E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85C53D"/>
  <w15:docId w15:val="{DB7411C0-5D09-45D8-92E3-51567EA9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spacing w:before="300" w:after="40" w:line="240" w:lineRule="auto"/>
      <w:outlineLvl w:val="0"/>
    </w:pPr>
    <w:rPr>
      <w:rFonts w:asciiTheme="majorHAnsi" w:hAnsiTheme="majorHAnsi"/>
      <w:b/>
      <w:color w:val="A5A5A5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A5A5A5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spacing w:before="240" w:after="0"/>
      <w:outlineLvl w:val="3"/>
    </w:pPr>
    <w:rPr>
      <w:rFonts w:asciiTheme="majorHAnsi" w:hAnsiTheme="majorHAnsi"/>
      <w:b/>
      <w:color w:val="707070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spacing w:before="200" w:after="0"/>
      <w:outlineLvl w:val="4"/>
    </w:pPr>
    <w:rPr>
      <w:rFonts w:asciiTheme="majorHAnsi" w:hAnsiTheme="majorHAnsi"/>
      <w:b/>
      <w:i/>
      <w:color w:val="707070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4B4B4B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4B4B4B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Cierre">
    <w:name w:val="Closing"/>
    <w:basedOn w:val="Normal"/>
    <w:link w:val="CierreCar"/>
    <w:uiPriority w:val="7"/>
    <w:unhideWhenUsed/>
    <w:qFormat/>
    <w:pPr>
      <w:spacing w:before="480" w:after="960"/>
      <w:contextualSpacing/>
    </w:pPr>
  </w:style>
  <w:style w:type="character" w:customStyle="1" w:styleId="CierreCar">
    <w:name w:val="Cierre Car"/>
    <w:basedOn w:val="Fuentedeprrafopredeter"/>
    <w:link w:val="Cierre"/>
    <w:uiPriority w:val="7"/>
    <w:rPr>
      <w:rFonts w:cs="Times New Roman"/>
      <w:color w:val="000000" w:themeColor="text1"/>
      <w:szCs w:val="20"/>
    </w:rPr>
  </w:style>
  <w:style w:type="paragraph" w:customStyle="1" w:styleId="Direccindeldestinatario">
    <w:name w:val="Dirección del destinatario"/>
    <w:basedOn w:val="Sinespaciado"/>
    <w:link w:val="Carcterdedireccindedestinatario"/>
    <w:uiPriority w:val="5"/>
    <w:qFormat/>
    <w:pPr>
      <w:spacing w:after="360"/>
      <w:contextualSpacing/>
    </w:pPr>
  </w:style>
  <w:style w:type="paragraph" w:styleId="Saludo">
    <w:name w:val="Salutation"/>
    <w:basedOn w:val="Sinespaciado"/>
    <w:next w:val="Normal"/>
    <w:link w:val="SaludoCar"/>
    <w:uiPriority w:val="6"/>
    <w:unhideWhenUsed/>
    <w:qFormat/>
    <w:pPr>
      <w:spacing w:before="480" w:after="320"/>
      <w:contextualSpacing/>
    </w:pPr>
    <w:rPr>
      <w:b/>
    </w:rPr>
  </w:style>
  <w:style w:type="character" w:customStyle="1" w:styleId="SaludoCar">
    <w:name w:val="Saludo Car"/>
    <w:basedOn w:val="Fuentedeprrafopredeter"/>
    <w:link w:val="Saludo"/>
    <w:uiPriority w:val="6"/>
    <w:rPr>
      <w:rFonts w:cs="Times New Roman"/>
      <w:b/>
      <w:color w:val="000000" w:themeColor="text1"/>
      <w:szCs w:val="20"/>
    </w:rPr>
  </w:style>
  <w:style w:type="paragraph" w:customStyle="1" w:styleId="Direccindelremitente">
    <w:name w:val="Dirección del remitente"/>
    <w:basedOn w:val="Sinespaciado"/>
    <w:uiPriority w:val="3"/>
    <w:qFormat/>
    <w:pPr>
      <w:spacing w:after="360"/>
      <w:contextualSpacing/>
    </w:pPr>
  </w:style>
  <w:style w:type="character" w:styleId="Textodelmarcadordeposicin">
    <w:name w:val="Placeholder Text"/>
    <w:basedOn w:val="Fuentedeprrafopredeter"/>
    <w:uiPriority w:val="99"/>
    <w:unhideWhenUsed/>
    <w:qFormat/>
    <w:rPr>
      <w:color w:val="808080"/>
    </w:rPr>
  </w:style>
  <w:style w:type="paragraph" w:styleId="Firma">
    <w:name w:val="Signature"/>
    <w:basedOn w:val="Normal"/>
    <w:link w:val="FirmaCar"/>
    <w:uiPriority w:val="99"/>
    <w:unhideWhenUsed/>
    <w:pPr>
      <w:spacing w:after="200"/>
      <w:contextualSpacing/>
    </w:pPr>
  </w:style>
  <w:style w:type="character" w:customStyle="1" w:styleId="FirmaCar">
    <w:name w:val="Firma Car"/>
    <w:basedOn w:val="Fuentedeprrafopredeter"/>
    <w:link w:val="Firma"/>
    <w:uiPriority w:val="99"/>
    <w:rPr>
      <w:rFonts w:cs="Times New Roman"/>
      <w:color w:val="000000" w:themeColor="text1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Textodebloque">
    <w:name w:val="Block Text"/>
    <w:aliases w:val="Bloquear cita"/>
    <w:uiPriority w:val="40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4D4D4D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pPr>
      <w:spacing w:after="0" w:line="240" w:lineRule="auto"/>
    </w:pPr>
    <w:rPr>
      <w:bCs/>
      <w:smallCaps/>
      <w:color w:val="858585" w:themeColor="accent2" w:themeShade="BF"/>
      <w:spacing w:val="10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</w:style>
  <w:style w:type="character" w:customStyle="1" w:styleId="FechaCar">
    <w:name w:val="Fecha Car"/>
    <w:basedOn w:val="Fuentedeprrafopredeter"/>
    <w:link w:val="Fecha"/>
    <w:uiPriority w:val="99"/>
    <w:semiHidden/>
    <w:rPr>
      <w:rFonts w:cs="Times New Roman"/>
      <w:color w:val="000000" w:themeColor="text1"/>
      <w:szCs w:val="20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="Times New Roman"/>
      <w:b/>
      <w:color w:val="A5A5A5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b/>
      <w:color w:val="A5A5A5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b/>
      <w:color w:val="707070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b/>
      <w:i/>
      <w:color w:val="707070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color w:val="4B4B4B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i/>
      <w:color w:val="4B4B4B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DDDDDD" w:themeColor="accent1"/>
      <w:spacing w:val="10"/>
      <w:szCs w:val="20"/>
    </w:rPr>
  </w:style>
  <w:style w:type="character" w:styleId="Hipervnculo">
    <w:name w:val="Hyperlink"/>
    <w:basedOn w:val="Fuentedeprrafopredeter"/>
    <w:uiPriority w:val="99"/>
    <w:semiHidden/>
    <w:unhideWhenUsed/>
    <w:rPr>
      <w:color w:val="5F5F5F" w:themeColor="hyperlink"/>
      <w:u w:val="single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asciiTheme="majorHAnsi" w:hAnsiTheme="majorHAnsi" w:cs="Times New Roman"/>
      <w:i/>
      <w:color w:val="FFFFFF" w:themeColor="background1"/>
      <w:sz w:val="32"/>
      <w:szCs w:val="32"/>
      <w:shd w:val="clear" w:color="auto" w:fill="DDDDDD" w:themeFill="accent1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DDDDDD" w:themeColor="accent1"/>
      <w:sz w:val="22"/>
      <w:szCs w:val="22"/>
      <w:u w:val="single"/>
    </w:rPr>
  </w:style>
  <w:style w:type="paragraph" w:styleId="Listaconvietas">
    <w:name w:val="List Bullet"/>
    <w:basedOn w:val="Normal"/>
    <w:uiPriority w:val="37"/>
    <w:unhideWhenUsed/>
    <w:qFormat/>
    <w:pPr>
      <w:numPr>
        <w:numId w:val="11"/>
      </w:numPr>
      <w:spacing w:after="0"/>
      <w:contextualSpacing/>
    </w:pPr>
  </w:style>
  <w:style w:type="paragraph" w:styleId="Listaconvietas2">
    <w:name w:val="List Bullet 2"/>
    <w:basedOn w:val="Normal"/>
    <w:uiPriority w:val="37"/>
    <w:unhideWhenUsed/>
    <w:qFormat/>
    <w:pPr>
      <w:numPr>
        <w:numId w:val="12"/>
      </w:numPr>
      <w:spacing w:after="0"/>
    </w:pPr>
  </w:style>
  <w:style w:type="paragraph" w:styleId="Listaconvietas3">
    <w:name w:val="List Bullet 3"/>
    <w:basedOn w:val="Normal"/>
    <w:uiPriority w:val="37"/>
    <w:unhideWhenUsed/>
    <w:qFormat/>
    <w:pPr>
      <w:numPr>
        <w:numId w:val="13"/>
      </w:numPr>
      <w:spacing w:after="0"/>
    </w:pPr>
  </w:style>
  <w:style w:type="paragraph" w:styleId="Listaconvietas4">
    <w:name w:val="List Bullet 4"/>
    <w:basedOn w:val="Normal"/>
    <w:uiPriority w:val="37"/>
    <w:unhideWhenUsed/>
    <w:qFormat/>
    <w:pPr>
      <w:numPr>
        <w:numId w:val="14"/>
      </w:numPr>
      <w:spacing w:after="0"/>
    </w:pPr>
  </w:style>
  <w:style w:type="paragraph" w:styleId="Listaconvietas5">
    <w:name w:val="List Bullet 5"/>
    <w:basedOn w:val="Normal"/>
    <w:uiPriority w:val="37"/>
    <w:unhideWhenUsed/>
    <w:qFormat/>
    <w:pPr>
      <w:numPr>
        <w:numId w:val="15"/>
      </w:numPr>
      <w:spacing w:after="0"/>
    </w:p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B2B2B2" w:themeColor="accent2"/>
    </w:rPr>
  </w:style>
  <w:style w:type="paragraph" w:styleId="Subttulo">
    <w:name w:val="Subtitle"/>
    <w:basedOn w:val="Normal"/>
    <w:link w:val="SubttuloCar"/>
    <w:uiPriority w:val="11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 w:cstheme="minorBidi"/>
      <w:sz w:val="28"/>
      <w:szCs w:val="28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paragraph" w:styleId="Ttulo">
    <w:name w:val="Title"/>
    <w:basedOn w:val="Normal"/>
    <w:link w:val="TtuloCar"/>
    <w:uiPriority w:val="10"/>
    <w:pPr>
      <w:pBdr>
        <w:bottom w:val="single" w:sz="8" w:space="4" w:color="DDDDD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B2B2B2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Textodefecha">
    <w:name w:val="Texto de fecha"/>
    <w:basedOn w:val="Normal"/>
    <w:uiPriority w:val="35"/>
    <w:pPr>
      <w:spacing w:before="720" w:after="200"/>
      <w:contextualSpacing/>
    </w:pPr>
  </w:style>
  <w:style w:type="paragraph" w:customStyle="1" w:styleId="Textogris">
    <w:name w:val="Texto gris"/>
    <w:basedOn w:val="Sinespaciado"/>
    <w:uiPriority w:val="35"/>
    <w:qFormat/>
    <w:rPr>
      <w:rFonts w:asciiTheme="majorHAnsi" w:hAnsiTheme="majorHAnsi"/>
      <w:sz w:val="20"/>
    </w:rPr>
  </w:style>
  <w:style w:type="character" w:customStyle="1" w:styleId="Carcterdedireccindedestinatario">
    <w:name w:val="Carácter de dirección de destinatario"/>
    <w:basedOn w:val="Fuentedeprrafopredeter"/>
    <w:link w:val="Direccindeldestinatario"/>
    <w:uiPriority w:val="5"/>
    <w:locked/>
    <w:rPr>
      <w:rFonts w:cs="Times New Roman"/>
      <w:color w:val="000000" w:themeColor="text1"/>
      <w:szCs w:val="20"/>
    </w:rPr>
  </w:style>
  <w:style w:type="paragraph" w:styleId="Textoindependiente2">
    <w:name w:val="Body Text 2"/>
    <w:basedOn w:val="Normal"/>
    <w:link w:val="Textoindependiente2Car"/>
    <w:rsid w:val="00C54D0B"/>
    <w:pPr>
      <w:spacing w:after="0" w:line="240" w:lineRule="auto"/>
    </w:pPr>
    <w:rPr>
      <w:rFonts w:ascii="Arial" w:eastAsia="Times New Roman" w:hAnsi="Arial"/>
      <w:bCs/>
      <w:color w:val="auto"/>
      <w:sz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54D0B"/>
    <w:rPr>
      <w:rFonts w:ascii="Arial" w:eastAsia="Times New Roman" w:hAnsi="Arial" w:cs="Times New Roman"/>
      <w:bCs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082\Equity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699CF43DD84DC1AF68681944B22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8286-36B0-4F20-92E3-AC0A24B68A95}"/>
      </w:docPartPr>
      <w:docPartBody>
        <w:p w:rsidR="009D3294" w:rsidRDefault="002C1A21">
          <w:pPr>
            <w:pStyle w:val="50699CF43DD84DC1AF68681944B22D3F"/>
          </w:pPr>
          <w:r>
            <w:rPr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HGSoeiPresenceEB">
    <w:altName w:val="HG創英ﾌﾟﾚｾﾞﾝｽEB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21"/>
    <w:rsid w:val="00021051"/>
    <w:rsid w:val="002C1A21"/>
    <w:rsid w:val="009D3294"/>
    <w:rsid w:val="00AD72E8"/>
    <w:rsid w:val="00B81263"/>
    <w:rsid w:val="00C2632C"/>
    <w:rsid w:val="00F5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0699CF43DD84DC1AF68681944B22D3F">
    <w:name w:val="50699CF43DD84DC1AF68681944B22D3F"/>
  </w:style>
  <w:style w:type="paragraph" w:customStyle="1" w:styleId="8F579387459343D3A507B8B2A731BBE5">
    <w:name w:val="8F579387459343D3A507B8B2A731BBE5"/>
  </w:style>
  <w:style w:type="paragraph" w:customStyle="1" w:styleId="38BCBAB50CFB43AB991AA41C42F5EC10">
    <w:name w:val="38BCBAB50CFB43AB991AA41C42F5EC10"/>
  </w:style>
  <w:style w:type="paragraph" w:customStyle="1" w:styleId="D0DD70EDB1F8471DB6993A25D8175FF7">
    <w:name w:val="D0DD70EDB1F8471DB6993A25D8175FF7"/>
  </w:style>
  <w:style w:type="paragraph" w:customStyle="1" w:styleId="2B5426A34E4C4CF9A2186486D892687C">
    <w:name w:val="2B5426A34E4C4CF9A2186486D892687C"/>
  </w:style>
  <w:style w:type="paragraph" w:customStyle="1" w:styleId="4F35FB6C485C442F8F26E9E1B1C29F8F">
    <w:name w:val="4F35FB6C485C442F8F26E9E1B1C29F8F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CFF01A5227F3477FB9B72FECDDD4DE43">
    <w:name w:val="CFF01A5227F3477FB9B72FECDDD4D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EquityMergeLetter</Template>
  <TotalTime>2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Jefa Unidad Servicio Social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Amalia Villagrana Gaeta</dc:creator>
  <cp:lastModifiedBy>Larios Mora, Miguel Ángel</cp:lastModifiedBy>
  <cp:revision>5</cp:revision>
  <dcterms:created xsi:type="dcterms:W3CDTF">2018-05-24T15:56:00Z</dcterms:created>
  <dcterms:modified xsi:type="dcterms:W3CDTF">2024-05-27T21:57:00Z</dcterms:modified>
</cp:coreProperties>
</file>